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4F" w:rsidRDefault="00FC72BA">
      <w:pPr>
        <w:spacing w:after="0" w:line="240" w:lineRule="auto"/>
        <w:jc w:val="center"/>
        <w:rPr>
          <w:rFonts w:ascii="Tahoma" w:eastAsia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eastAsia="Tahoma" w:hAnsi="Tahoma" w:cs="Tahoma"/>
          <w:b/>
          <w:sz w:val="28"/>
          <w:szCs w:val="28"/>
        </w:rPr>
        <w:t xml:space="preserve">ІНФОРМАЦІЙНО-ПРОСВІТНИЦЬКИЙ ЗАХІД </w:t>
      </w:r>
      <w:r>
        <w:rPr>
          <w:rFonts w:ascii="Tahoma" w:eastAsia="Tahoma" w:hAnsi="Tahoma" w:cs="Tahoma"/>
          <w:b/>
          <w:sz w:val="28"/>
          <w:szCs w:val="28"/>
        </w:rPr>
        <w:br/>
        <w:t xml:space="preserve">ДЛЯ МАЛИХ АГРОВИРОБНИКІВ </w:t>
      </w:r>
      <w:r w:rsidR="000B6FC8">
        <w:rPr>
          <w:rFonts w:ascii="Tahoma" w:eastAsia="Tahoma" w:hAnsi="Tahoma" w:cs="Tahoma"/>
          <w:b/>
          <w:sz w:val="28"/>
          <w:szCs w:val="28"/>
        </w:rPr>
        <w:t>БУКОВИНИ</w:t>
      </w:r>
      <w:r>
        <w:rPr>
          <w:rFonts w:ascii="Tahoma" w:eastAsia="Tahoma" w:hAnsi="Tahoma" w:cs="Tahoma"/>
          <w:b/>
          <w:sz w:val="28"/>
          <w:szCs w:val="28"/>
        </w:rPr>
        <w:t xml:space="preserve"> УСІХ ФОРМ ГОСПОДАРЮВАННЯ</w:t>
      </w:r>
    </w:p>
    <w:p w:rsidR="00E86A4F" w:rsidRDefault="00E86A4F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:rsidR="00E86A4F" w:rsidRDefault="00FC72BA">
      <w:pPr>
        <w:spacing w:after="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дата та </w:t>
      </w:r>
      <w:r>
        <w:rPr>
          <w:rFonts w:ascii="Tahoma" w:eastAsia="Tahoma" w:hAnsi="Tahoma" w:cs="Tahoma"/>
          <w:color w:val="000000"/>
        </w:rPr>
        <w:t>час проведення</w:t>
      </w:r>
      <w:r>
        <w:rPr>
          <w:rFonts w:ascii="Tahoma" w:eastAsia="Tahoma" w:hAnsi="Tahoma" w:cs="Tahoma"/>
        </w:rPr>
        <w:t>:</w:t>
      </w:r>
    </w:p>
    <w:p w:rsidR="00E86A4F" w:rsidRDefault="00364490">
      <w:pPr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17</w:t>
      </w:r>
      <w:r w:rsidR="00FC72BA">
        <w:rPr>
          <w:rFonts w:ascii="Tahoma" w:eastAsia="Tahoma" w:hAnsi="Tahoma" w:cs="Tahoma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лютого</w:t>
      </w:r>
      <w:r w:rsidR="00FC72BA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FC72BA">
        <w:rPr>
          <w:rFonts w:ascii="Tahoma" w:eastAsia="Tahoma" w:hAnsi="Tahoma" w:cs="Tahoma"/>
          <w:b/>
          <w:color w:val="000000"/>
          <w:sz w:val="28"/>
          <w:szCs w:val="28"/>
        </w:rPr>
        <w:t>202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>5</w:t>
      </w:r>
      <w:r w:rsidR="00FC72BA">
        <w:rPr>
          <w:rFonts w:ascii="Tahoma" w:eastAsia="Tahoma" w:hAnsi="Tahoma" w:cs="Tahoma"/>
          <w:b/>
          <w:color w:val="000000"/>
          <w:sz w:val="28"/>
          <w:szCs w:val="28"/>
        </w:rPr>
        <w:t xml:space="preserve"> року</w:t>
      </w:r>
    </w:p>
    <w:p w:rsidR="00E86A4F" w:rsidRDefault="00FC72BA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11:00</w:t>
      </w:r>
    </w:p>
    <w:p w:rsidR="00E86A4F" w:rsidRDefault="00E86A4F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</w:rPr>
      </w:pPr>
    </w:p>
    <w:p w:rsidR="00E86A4F" w:rsidRDefault="00FC72BA">
      <w:pPr>
        <w:spacing w:after="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місце проведення:</w:t>
      </w:r>
    </w:p>
    <w:p w:rsidR="00E86A4F" w:rsidRDefault="00364490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</w:rPr>
      </w:pPr>
      <w:r w:rsidRPr="00364490">
        <w:rPr>
          <w:rFonts w:ascii="Tahoma" w:eastAsia="Tahoma" w:hAnsi="Tahoma" w:cs="Tahoma"/>
          <w:b/>
          <w:sz w:val="28"/>
          <w:szCs w:val="28"/>
          <w:u w:val="single"/>
        </w:rPr>
        <w:t>Українська науково-дослідна станція карантину рослин НААН</w:t>
      </w:r>
      <w:r w:rsidR="00FC72BA">
        <w:rPr>
          <w:rFonts w:ascii="Tahoma" w:eastAsia="Tahoma" w:hAnsi="Tahoma" w:cs="Tahoma"/>
          <w:b/>
          <w:sz w:val="28"/>
          <w:szCs w:val="28"/>
        </w:rPr>
        <w:br/>
        <w:t xml:space="preserve">вул. </w:t>
      </w:r>
      <w:r>
        <w:rPr>
          <w:rFonts w:ascii="Tahoma" w:eastAsia="Tahoma" w:hAnsi="Tahoma" w:cs="Tahoma"/>
          <w:b/>
          <w:sz w:val="28"/>
          <w:szCs w:val="28"/>
        </w:rPr>
        <w:t>Наукова, 6</w:t>
      </w:r>
      <w:r w:rsidR="00FC72BA">
        <w:rPr>
          <w:rFonts w:ascii="Tahoma" w:eastAsia="Tahoma" w:hAnsi="Tahoma" w:cs="Tahoma"/>
          <w:b/>
          <w:sz w:val="28"/>
          <w:szCs w:val="28"/>
        </w:rPr>
        <w:t xml:space="preserve">, </w:t>
      </w:r>
      <w:r>
        <w:rPr>
          <w:rFonts w:ascii="Tahoma" w:eastAsia="Tahoma" w:hAnsi="Tahoma" w:cs="Tahoma"/>
          <w:b/>
          <w:sz w:val="28"/>
          <w:szCs w:val="28"/>
        </w:rPr>
        <w:t>с</w:t>
      </w:r>
      <w:r w:rsidR="00FC72BA">
        <w:rPr>
          <w:rFonts w:ascii="Tahoma" w:eastAsia="Tahoma" w:hAnsi="Tahoma" w:cs="Tahoma"/>
          <w:b/>
          <w:sz w:val="28"/>
          <w:szCs w:val="28"/>
        </w:rPr>
        <w:t xml:space="preserve">. </w:t>
      </w:r>
      <w:r>
        <w:rPr>
          <w:rFonts w:ascii="Tahoma" w:eastAsia="Tahoma" w:hAnsi="Tahoma" w:cs="Tahoma"/>
          <w:b/>
          <w:sz w:val="28"/>
          <w:szCs w:val="28"/>
        </w:rPr>
        <w:t>Бояни Чернівецького р-ну</w:t>
      </w:r>
      <w:r w:rsidR="00FC72BA">
        <w:rPr>
          <w:rFonts w:ascii="Tahoma" w:eastAsia="Tahoma" w:hAnsi="Tahoma" w:cs="Tahoma"/>
          <w:b/>
          <w:sz w:val="28"/>
          <w:szCs w:val="28"/>
        </w:rPr>
        <w:t xml:space="preserve">, </w:t>
      </w:r>
      <w:r>
        <w:rPr>
          <w:rFonts w:ascii="Tahoma" w:eastAsia="Tahoma" w:hAnsi="Tahoma" w:cs="Tahoma"/>
          <w:b/>
          <w:sz w:val="28"/>
          <w:szCs w:val="28"/>
        </w:rPr>
        <w:t xml:space="preserve">Чернівецької </w:t>
      </w:r>
      <w:r w:rsidR="00FC72BA">
        <w:rPr>
          <w:rFonts w:ascii="Tahoma" w:eastAsia="Tahoma" w:hAnsi="Tahoma" w:cs="Tahoma"/>
          <w:b/>
          <w:sz w:val="28"/>
          <w:szCs w:val="28"/>
        </w:rPr>
        <w:t xml:space="preserve">обл.  </w:t>
      </w:r>
    </w:p>
    <w:p w:rsidR="00E86A4F" w:rsidRDefault="00E86A4F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</w:rPr>
      </w:pPr>
    </w:p>
    <w:p w:rsidR="00E86A4F" w:rsidRDefault="00FC72BA">
      <w:pPr>
        <w:spacing w:after="0"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тема захо</w:t>
      </w:r>
      <w:r>
        <w:rPr>
          <w:rFonts w:ascii="Tahoma" w:eastAsia="Tahoma" w:hAnsi="Tahoma" w:cs="Tahoma"/>
        </w:rPr>
        <w:t>ду:</w:t>
      </w:r>
    </w:p>
    <w:p w:rsidR="00E86A4F" w:rsidRDefault="00FC72BA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Заплануй зростання бізнесу </w:t>
      </w:r>
    </w:p>
    <w:p w:rsidR="00E86A4F" w:rsidRDefault="00FC72BA">
      <w:pPr>
        <w:spacing w:after="0"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>з Фондом часткового гарантування кредитів</w:t>
      </w:r>
      <w:r>
        <w:rPr>
          <w:rFonts w:ascii="Tahoma" w:eastAsia="Tahoma" w:hAnsi="Tahoma" w:cs="Tahoma"/>
          <w:b/>
          <w:color w:val="000000"/>
          <w:sz w:val="28"/>
          <w:szCs w:val="28"/>
        </w:rPr>
        <w:br/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у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сільському господарстві</w:t>
      </w:r>
      <w:r>
        <w:rPr>
          <w:rFonts w:ascii="Tahoma" w:eastAsia="Tahoma" w:hAnsi="Tahoma" w:cs="Tahoma"/>
          <w:b/>
          <w:sz w:val="28"/>
          <w:szCs w:val="28"/>
        </w:rPr>
        <w:t>.</w:t>
      </w:r>
    </w:p>
    <w:p w:rsidR="00E86A4F" w:rsidRDefault="00FC72BA">
      <w:pPr>
        <w:spacing w:after="240"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br/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10:30-11:00  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ab/>
        <w:t>Реєстрація учасників. Вітальна кава</w:t>
      </w:r>
    </w:p>
    <w:p w:rsidR="00E86A4F" w:rsidRDefault="00E86A4F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:rsidR="00E86A4F" w:rsidRDefault="00FC72BA">
      <w:pPr>
        <w:spacing w:after="0" w:line="240" w:lineRule="auto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11:00-11:</w:t>
      </w:r>
      <w:r>
        <w:rPr>
          <w:rFonts w:ascii="Tahoma" w:eastAsia="Tahoma" w:hAnsi="Tahoma" w:cs="Tahoma"/>
          <w:b/>
          <w:sz w:val="24"/>
          <w:szCs w:val="24"/>
        </w:rPr>
        <w:t>20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ab/>
        <w:t>Вітальні промови</w:t>
      </w:r>
    </w:p>
    <w:p w:rsidR="00E86A4F" w:rsidRDefault="00E86A4F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p w:rsidR="00E86A4F" w:rsidRDefault="00FC72BA">
      <w:pPr>
        <w:numPr>
          <w:ilvl w:val="0"/>
          <w:numId w:val="1"/>
        </w:numPr>
        <w:spacing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 xml:space="preserve">Представник </w:t>
      </w:r>
      <w:r w:rsidR="00364490">
        <w:rPr>
          <w:rFonts w:ascii="Tahoma" w:eastAsia="Tahoma" w:hAnsi="Tahoma" w:cs="Tahoma"/>
        </w:rPr>
        <w:t>управління</w:t>
      </w:r>
      <w:r>
        <w:rPr>
          <w:rFonts w:ascii="Tahoma" w:eastAsia="Tahoma" w:hAnsi="Tahoma" w:cs="Tahoma"/>
        </w:rPr>
        <w:t xml:space="preserve"> </w:t>
      </w:r>
      <w:r w:rsidR="00364490"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</w:rPr>
        <w:t xml:space="preserve">гропромислового розвитку </w:t>
      </w:r>
      <w:r w:rsidR="00364490">
        <w:rPr>
          <w:rFonts w:ascii="Tahoma" w:eastAsia="Tahoma" w:hAnsi="Tahoma" w:cs="Tahoma"/>
        </w:rPr>
        <w:t xml:space="preserve">Чернівецької </w:t>
      </w:r>
      <w:r>
        <w:rPr>
          <w:rFonts w:ascii="Tahoma" w:eastAsia="Tahoma" w:hAnsi="Tahoma" w:cs="Tahoma"/>
        </w:rPr>
        <w:t xml:space="preserve">ОДА/ОВА, </w:t>
      </w:r>
    </w:p>
    <w:p w:rsidR="00E86A4F" w:rsidRDefault="00E86A4F">
      <w:pPr>
        <w:spacing w:after="0" w:line="240" w:lineRule="auto"/>
        <w:rPr>
          <w:rFonts w:ascii="Tahoma" w:eastAsia="Tahoma" w:hAnsi="Tahoma" w:cs="Tahoma"/>
        </w:rPr>
      </w:pPr>
    </w:p>
    <w:p w:rsidR="00E86A4F" w:rsidRDefault="00FC72BA">
      <w:pPr>
        <w:tabs>
          <w:tab w:val="left" w:pos="2813"/>
        </w:tabs>
        <w:spacing w:after="0" w:line="240" w:lineRule="auto"/>
        <w:ind w:left="2125" w:hanging="2125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11:</w:t>
      </w:r>
      <w:r>
        <w:rPr>
          <w:rFonts w:ascii="Tahoma" w:eastAsia="Tahoma" w:hAnsi="Tahoma" w:cs="Tahoma"/>
          <w:b/>
          <w:sz w:val="24"/>
          <w:szCs w:val="24"/>
        </w:rPr>
        <w:t>2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>0-12:</w:t>
      </w:r>
      <w:r>
        <w:rPr>
          <w:rFonts w:ascii="Tahoma" w:eastAsia="Tahoma" w:hAnsi="Tahoma" w:cs="Tahoma"/>
          <w:b/>
          <w:sz w:val="24"/>
          <w:szCs w:val="24"/>
        </w:rPr>
        <w:t>30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sz w:val="24"/>
          <w:szCs w:val="24"/>
        </w:rPr>
        <w:t>Заплануй зростання бізнесу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з Фондом часткового гарантування кредитів в сільському господарстві </w:t>
      </w:r>
    </w:p>
    <w:p w:rsidR="00E86A4F" w:rsidRDefault="00E86A4F">
      <w:pPr>
        <w:tabs>
          <w:tab w:val="left" w:pos="2813"/>
        </w:tabs>
        <w:spacing w:after="0" w:line="240" w:lineRule="auto"/>
        <w:ind w:left="2125" w:hanging="2125"/>
        <w:rPr>
          <w:rFonts w:ascii="Tahoma" w:eastAsia="Tahoma" w:hAnsi="Tahoma" w:cs="Tahoma"/>
          <w:b/>
          <w:sz w:val="24"/>
          <w:szCs w:val="24"/>
        </w:rPr>
      </w:pPr>
    </w:p>
    <w:p w:rsidR="00E86A4F" w:rsidRDefault="00FC72BA">
      <w:pPr>
        <w:numPr>
          <w:ilvl w:val="0"/>
          <w:numId w:val="2"/>
        </w:numPr>
        <w:spacing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</w:rPr>
        <w:t xml:space="preserve">Володимир </w:t>
      </w:r>
      <w:proofErr w:type="spellStart"/>
      <w:r>
        <w:rPr>
          <w:rFonts w:ascii="Tahoma" w:eastAsia="Tahoma" w:hAnsi="Tahoma" w:cs="Tahoma"/>
          <w:b/>
        </w:rPr>
        <w:t>Гераймович</w:t>
      </w:r>
      <w:proofErr w:type="spellEnd"/>
      <w:r>
        <w:rPr>
          <w:rFonts w:ascii="Tahoma" w:eastAsia="Tahoma" w:hAnsi="Tahoma" w:cs="Tahoma"/>
          <w:color w:val="000000"/>
        </w:rPr>
        <w:t xml:space="preserve"> - провідни</w:t>
      </w:r>
      <w:r>
        <w:rPr>
          <w:rFonts w:ascii="Tahoma" w:eastAsia="Tahoma" w:hAnsi="Tahoma" w:cs="Tahoma"/>
        </w:rPr>
        <w:t xml:space="preserve">й експерт компанії </w:t>
      </w:r>
      <w:proofErr w:type="spellStart"/>
      <w:r>
        <w:rPr>
          <w:rFonts w:ascii="Tahoma" w:eastAsia="Tahoma" w:hAnsi="Tahoma" w:cs="Tahoma"/>
        </w:rPr>
        <w:t>Агріаналітика</w:t>
      </w:r>
      <w:proofErr w:type="spellEnd"/>
      <w:r>
        <w:rPr>
          <w:rFonts w:ascii="Tahoma" w:eastAsia="Tahoma" w:hAnsi="Tahoma" w:cs="Tahoma"/>
        </w:rPr>
        <w:t xml:space="preserve"> - </w:t>
      </w:r>
      <w:r>
        <w:rPr>
          <w:rFonts w:ascii="Tahoma" w:eastAsia="Tahoma" w:hAnsi="Tahoma" w:cs="Tahoma"/>
          <w:b/>
        </w:rPr>
        <w:t>презентація інформації про Фонд і пропозиції</w:t>
      </w:r>
      <w:r>
        <w:rPr>
          <w:rFonts w:ascii="Tahoma" w:eastAsia="Tahoma" w:hAnsi="Tahoma" w:cs="Tahoma"/>
          <w:b/>
          <w:color w:val="000000"/>
        </w:rPr>
        <w:t xml:space="preserve"> для аграріїв </w:t>
      </w:r>
      <w:r>
        <w:rPr>
          <w:rFonts w:ascii="Tahoma" w:eastAsia="Tahoma" w:hAnsi="Tahoma" w:cs="Tahoma"/>
          <w:color w:val="000000"/>
        </w:rPr>
        <w:t>(</w:t>
      </w:r>
      <w:proofErr w:type="spellStart"/>
      <w:r>
        <w:rPr>
          <w:rFonts w:ascii="Tahoma" w:eastAsia="Tahoma" w:hAnsi="Tahoma" w:cs="Tahoma"/>
          <w:color w:val="000000"/>
        </w:rPr>
        <w:t>прибл</w:t>
      </w:r>
      <w:proofErr w:type="spellEnd"/>
      <w:r>
        <w:rPr>
          <w:rFonts w:ascii="Tahoma" w:eastAsia="Tahoma" w:hAnsi="Tahoma" w:cs="Tahoma"/>
          <w:color w:val="000000"/>
        </w:rPr>
        <w:t xml:space="preserve">. </w:t>
      </w:r>
      <w:r>
        <w:rPr>
          <w:rFonts w:ascii="Tahoma" w:eastAsia="Tahoma" w:hAnsi="Tahoma" w:cs="Tahoma"/>
        </w:rPr>
        <w:t>35</w:t>
      </w:r>
      <w:r>
        <w:rPr>
          <w:rFonts w:ascii="Tahoma" w:eastAsia="Tahoma" w:hAnsi="Tahoma" w:cs="Tahoma"/>
          <w:color w:val="000000"/>
        </w:rPr>
        <w:t xml:space="preserve"> хв)</w:t>
      </w:r>
    </w:p>
    <w:p w:rsidR="00E86A4F" w:rsidRDefault="00FC72BA">
      <w:pPr>
        <w:numPr>
          <w:ilvl w:val="0"/>
          <w:numId w:val="2"/>
        </w:numPr>
        <w:spacing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>Панельна дискусія з п</w:t>
      </w:r>
      <w:r>
        <w:rPr>
          <w:rFonts w:ascii="Tahoma" w:eastAsia="Tahoma" w:hAnsi="Tahoma" w:cs="Tahoma"/>
          <w:color w:val="000000"/>
        </w:rPr>
        <w:t>редставниками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color w:val="000000"/>
        </w:rPr>
        <w:t>комерційних банків - партнерів Фонду</w:t>
      </w:r>
      <w:r>
        <w:rPr>
          <w:rFonts w:ascii="Tahoma" w:eastAsia="Tahoma" w:hAnsi="Tahoma" w:cs="Tahoma"/>
        </w:rPr>
        <w:t xml:space="preserve"> - </w:t>
      </w:r>
      <w:r>
        <w:rPr>
          <w:rFonts w:ascii="Tahoma" w:eastAsia="Tahoma" w:hAnsi="Tahoma" w:cs="Tahoma"/>
          <w:b/>
        </w:rPr>
        <w:t xml:space="preserve">умови кредитування та критерії успішності в отриманні </w:t>
      </w:r>
      <w:r>
        <w:rPr>
          <w:rFonts w:ascii="Tahoma" w:eastAsia="Tahoma" w:hAnsi="Tahoma" w:cs="Tahoma"/>
          <w:b/>
          <w:color w:val="000000"/>
        </w:rPr>
        <w:t>кредит</w:t>
      </w:r>
      <w:r>
        <w:rPr>
          <w:rFonts w:ascii="Tahoma" w:eastAsia="Tahoma" w:hAnsi="Tahoma" w:cs="Tahoma"/>
          <w:b/>
        </w:rPr>
        <w:t>у</w:t>
      </w:r>
      <w:r>
        <w:rPr>
          <w:rFonts w:ascii="Tahoma" w:eastAsia="Tahoma" w:hAnsi="Tahoma" w:cs="Tahoma"/>
          <w:b/>
          <w:color w:val="000000"/>
        </w:rPr>
        <w:t xml:space="preserve"> під гарантії Фонду</w:t>
      </w:r>
    </w:p>
    <w:p w:rsidR="00E86A4F" w:rsidRDefault="00FC72BA">
      <w:pPr>
        <w:spacing w:after="0" w:line="240" w:lineRule="auto"/>
        <w:ind w:left="72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>(панельна дискусія включає можливість учасників задавати п</w:t>
      </w:r>
      <w:r>
        <w:rPr>
          <w:rFonts w:ascii="Tahoma" w:eastAsia="Tahoma" w:hAnsi="Tahoma" w:cs="Tahoma"/>
          <w:color w:val="000000"/>
        </w:rPr>
        <w:t>итання і отримувати н</w:t>
      </w:r>
      <w:r>
        <w:rPr>
          <w:rFonts w:ascii="Tahoma" w:eastAsia="Tahoma" w:hAnsi="Tahoma" w:cs="Tahoma"/>
        </w:rPr>
        <w:t xml:space="preserve">а них </w:t>
      </w:r>
      <w:r>
        <w:rPr>
          <w:rFonts w:ascii="Tahoma" w:eastAsia="Tahoma" w:hAnsi="Tahoma" w:cs="Tahoma"/>
          <w:color w:val="000000"/>
        </w:rPr>
        <w:t>відповіді)</w:t>
      </w:r>
    </w:p>
    <w:p w:rsidR="00E86A4F" w:rsidRDefault="00E86A4F">
      <w:pPr>
        <w:spacing w:after="0" w:line="240" w:lineRule="auto"/>
        <w:rPr>
          <w:rFonts w:ascii="Tahoma" w:eastAsia="Tahoma" w:hAnsi="Tahoma" w:cs="Tahoma"/>
        </w:rPr>
      </w:pPr>
    </w:p>
    <w:p w:rsidR="00E86A4F" w:rsidRDefault="00FC72BA">
      <w:pPr>
        <w:tabs>
          <w:tab w:val="left" w:pos="2108"/>
        </w:tabs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12:30-13:30 </w:t>
      </w:r>
      <w:r>
        <w:rPr>
          <w:rFonts w:ascii="Tahoma" w:eastAsia="Tahoma" w:hAnsi="Tahoma" w:cs="Tahoma"/>
          <w:b/>
          <w:sz w:val="24"/>
          <w:szCs w:val="24"/>
        </w:rPr>
        <w:tab/>
        <w:t>Підведення підсумків, неформальне спілкування.</w:t>
      </w:r>
    </w:p>
    <w:p w:rsidR="00E86A4F" w:rsidRDefault="00E86A4F">
      <w:pPr>
        <w:rPr>
          <w:rFonts w:ascii="Tahoma" w:eastAsia="Tahoma" w:hAnsi="Tahoma" w:cs="Tahoma"/>
          <w:sz w:val="24"/>
          <w:szCs w:val="24"/>
        </w:rPr>
      </w:pPr>
    </w:p>
    <w:p w:rsidR="00E86A4F" w:rsidRDefault="00FC72BA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Для економії часу попередньо зареєструватися для участі в заході можна за посиланням </w:t>
      </w:r>
    </w:p>
    <w:p w:rsidR="00E86A4F" w:rsidRDefault="00A84C82">
      <w:pPr>
        <w:rPr>
          <w:rFonts w:ascii="Tahoma" w:eastAsia="Tahoma" w:hAnsi="Tahoma" w:cs="Tahoma"/>
          <w:sz w:val="24"/>
          <w:szCs w:val="24"/>
        </w:rPr>
      </w:pPr>
      <w:hyperlink r:id="rId9">
        <w:r w:rsidR="00FC72BA">
          <w:rPr>
            <w:rFonts w:ascii="Tahoma" w:eastAsia="Tahoma" w:hAnsi="Tahoma" w:cs="Tahoma"/>
            <w:color w:val="1155CC"/>
            <w:sz w:val="24"/>
            <w:szCs w:val="24"/>
            <w:u w:val="single"/>
          </w:rPr>
          <w:t>https://forms.gle/B1CGPQ8BtdR3nSVf9</w:t>
        </w:r>
      </w:hyperlink>
    </w:p>
    <w:p w:rsidR="00E86A4F" w:rsidRDefault="00E86A4F">
      <w:pPr>
        <w:rPr>
          <w:rFonts w:ascii="Tahoma" w:eastAsia="Tahoma" w:hAnsi="Tahoma" w:cs="Tahoma"/>
          <w:sz w:val="24"/>
          <w:szCs w:val="24"/>
        </w:rPr>
      </w:pPr>
    </w:p>
    <w:p w:rsidR="00E86A4F" w:rsidRDefault="00FC72BA">
      <w:pPr>
        <w:rPr>
          <w:rFonts w:ascii="Tahoma" w:eastAsia="Tahoma" w:hAnsi="Tahoma" w:cs="Tahoma"/>
          <w:sz w:val="24"/>
          <w:szCs w:val="24"/>
        </w:rPr>
      </w:pPr>
      <w:r>
        <w:rPr>
          <w:noProof/>
          <w:lang w:val="ru-RU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-447671</wp:posOffset>
            </wp:positionH>
            <wp:positionV relativeFrom="paragraph">
              <wp:posOffset>476250</wp:posOffset>
            </wp:positionV>
            <wp:extent cx="2151614" cy="452250"/>
            <wp:effectExtent l="0" t="0" r="0" b="0"/>
            <wp:wrapNone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1614" cy="45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457200</wp:posOffset>
                </wp:positionV>
                <wp:extent cx="1749253" cy="466725"/>
                <wp:effectExtent l="0" t="0" r="0" b="0"/>
                <wp:wrapNone/>
                <wp:docPr id="27" name="Поли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5205" y="3615350"/>
                          <a:ext cx="1341591" cy="329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1150" h="813991" extrusionOk="0">
                              <a:moveTo>
                                <a:pt x="0" y="0"/>
                              </a:moveTo>
                              <a:lnTo>
                                <a:pt x="3311151" y="0"/>
                              </a:lnTo>
                              <a:lnTo>
                                <a:pt x="3311151" y="813991"/>
                              </a:lnTo>
                              <a:lnTo>
                                <a:pt x="0" y="8139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rotWithShape="1">
                          <a:blip r:embed="rId11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EE37F9" id="Полилиния 27" o:spid="_x0000_s1026" style="position:absolute;margin-left:149pt;margin-top:36pt;width:137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11150,813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" path="m,l3311151,r,813991l,813991,,xe" stroked="f">
                <v:fill r:id="rId12" o:title="" recolor="t" rotate="t" type="frame"/>
                <v:path arrowok="t" o:extrusionok="f"/>
              </v:shape>
            </w:pict>
          </mc:Fallback>
        </mc:AlternateContent>
      </w:r>
      <w:r>
        <w:rPr>
          <w:noProof/>
          <w:lang w:val="ru-RU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3962400</wp:posOffset>
            </wp:positionH>
            <wp:positionV relativeFrom="paragraph">
              <wp:posOffset>476250</wp:posOffset>
            </wp:positionV>
            <wp:extent cx="2378273" cy="447675"/>
            <wp:effectExtent l="0" t="0" r="0" b="0"/>
            <wp:wrapNone/>
            <wp:docPr id="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273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86A4F">
      <w:headerReference w:type="default" r:id="rId14"/>
      <w:footerReference w:type="default" r:id="rId15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82" w:rsidRDefault="00A84C82">
      <w:pPr>
        <w:spacing w:after="0" w:line="240" w:lineRule="auto"/>
      </w:pPr>
      <w:r>
        <w:separator/>
      </w:r>
    </w:p>
  </w:endnote>
  <w:endnote w:type="continuationSeparator" w:id="0">
    <w:p w:rsidR="00A84C82" w:rsidRDefault="00A8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4F" w:rsidRDefault="00E86A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82" w:rsidRDefault="00A84C82">
      <w:pPr>
        <w:spacing w:after="0" w:line="240" w:lineRule="auto"/>
      </w:pPr>
      <w:r>
        <w:separator/>
      </w:r>
    </w:p>
  </w:footnote>
  <w:footnote w:type="continuationSeparator" w:id="0">
    <w:p w:rsidR="00A84C82" w:rsidRDefault="00A8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4F" w:rsidRDefault="00FC72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  <w:r>
      <w:rPr>
        <w:noProof/>
        <w:lang w:val="ru-RU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3581400</wp:posOffset>
          </wp:positionH>
          <wp:positionV relativeFrom="paragraph">
            <wp:posOffset>-295274</wp:posOffset>
          </wp:positionV>
          <wp:extent cx="1957917" cy="476250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917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590550</wp:posOffset>
          </wp:positionH>
          <wp:positionV relativeFrom="paragraph">
            <wp:posOffset>-295274</wp:posOffset>
          </wp:positionV>
          <wp:extent cx="1733550" cy="476250"/>
          <wp:effectExtent l="0" t="0" r="0" b="0"/>
          <wp:wrapNone/>
          <wp:docPr id="3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6A4F" w:rsidRDefault="00E86A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E86A4F" w:rsidRDefault="00E86A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5E7"/>
    <w:multiLevelType w:val="multilevel"/>
    <w:tmpl w:val="DDA6D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B003172"/>
    <w:multiLevelType w:val="multilevel"/>
    <w:tmpl w:val="653668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6A4F"/>
    <w:rsid w:val="00003C2D"/>
    <w:rsid w:val="000A466A"/>
    <w:rsid w:val="000B6FC8"/>
    <w:rsid w:val="00364490"/>
    <w:rsid w:val="006C1395"/>
    <w:rsid w:val="008368F2"/>
    <w:rsid w:val="00A84C82"/>
    <w:rsid w:val="00CB5935"/>
    <w:rsid w:val="00E86A4F"/>
    <w:rsid w:val="00ED67EA"/>
    <w:rsid w:val="00F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30D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E2"/>
  </w:style>
  <w:style w:type="paragraph" w:styleId="a6">
    <w:name w:val="footer"/>
    <w:basedOn w:val="a"/>
    <w:link w:val="a7"/>
    <w:uiPriority w:val="99"/>
    <w:unhideWhenUsed/>
    <w:rsid w:val="00730D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E2"/>
  </w:style>
  <w:style w:type="paragraph" w:styleId="a8">
    <w:name w:val="Normal (Web)"/>
    <w:basedOn w:val="a"/>
    <w:uiPriority w:val="99"/>
    <w:semiHidden/>
    <w:unhideWhenUsed/>
    <w:rsid w:val="0038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3851E6"/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30D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E2"/>
  </w:style>
  <w:style w:type="paragraph" w:styleId="a6">
    <w:name w:val="footer"/>
    <w:basedOn w:val="a"/>
    <w:link w:val="a7"/>
    <w:uiPriority w:val="99"/>
    <w:unhideWhenUsed/>
    <w:rsid w:val="00730D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E2"/>
  </w:style>
  <w:style w:type="paragraph" w:styleId="a8">
    <w:name w:val="Normal (Web)"/>
    <w:basedOn w:val="a"/>
    <w:uiPriority w:val="99"/>
    <w:semiHidden/>
    <w:unhideWhenUsed/>
    <w:rsid w:val="0038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3851E6"/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orms.gle/B1CGPQ8BtdR3nSVf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VmXcmgitYr/Pw2jZCpgftDqclg==">CgMxLjA4AHIhMUNBZ19wYVpKUklndGNBSHBES3NGT1hZU3Rvcnk3Zzdn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Admin555</cp:lastModifiedBy>
  <cp:revision>2</cp:revision>
  <cp:lastPrinted>2025-02-04T07:25:00Z</cp:lastPrinted>
  <dcterms:created xsi:type="dcterms:W3CDTF">2025-02-07T08:06:00Z</dcterms:created>
  <dcterms:modified xsi:type="dcterms:W3CDTF">2025-02-07T08:06:00Z</dcterms:modified>
</cp:coreProperties>
</file>